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25117" w14:textId="08FDACB6" w:rsidR="008046B9" w:rsidRDefault="000B0784" w:rsidP="000B0784">
      <w:pPr>
        <w:pStyle w:val="Titre1"/>
        <w:jc w:val="center"/>
        <w:rPr>
          <w:u w:val="single"/>
          <w:lang w:val="fr-FR"/>
        </w:rPr>
      </w:pPr>
      <w:r w:rsidRPr="000B0784">
        <w:rPr>
          <w:u w:val="single"/>
          <w:lang w:val="fr-FR"/>
        </w:rPr>
        <w:t xml:space="preserve">Circonférence du cercle et nombre </w:t>
      </w:r>
      <w:r w:rsidRPr="000B0784">
        <w:rPr>
          <w:u w:val="single"/>
          <w:lang w:val="fr-FR"/>
        </w:rPr>
        <w:sym w:font="Symbol" w:char="F070"/>
      </w:r>
    </w:p>
    <w:p w14:paraId="2D719A9D" w14:textId="77777777" w:rsidR="00380F5E" w:rsidRDefault="00380F5E" w:rsidP="00380F5E">
      <w:pPr>
        <w:rPr>
          <w:lang w:val="fr-FR"/>
        </w:rPr>
      </w:pPr>
    </w:p>
    <w:p w14:paraId="50556F60" w14:textId="77777777" w:rsidR="00380F5E" w:rsidRPr="00380F5E" w:rsidRDefault="00380F5E" w:rsidP="00380F5E">
      <w:pPr>
        <w:rPr>
          <w:lang w:val="fr-FR"/>
        </w:rPr>
      </w:pPr>
    </w:p>
    <w:p w14:paraId="430DB5D3" w14:textId="77777777" w:rsidR="008046B9" w:rsidRPr="000B0784" w:rsidRDefault="00193E1D">
      <w:pPr>
        <w:pStyle w:val="Titre2"/>
        <w:rPr>
          <w:u w:val="single"/>
          <w:lang w:val="fr-FR"/>
        </w:rPr>
      </w:pPr>
      <w:r w:rsidRPr="000B0784">
        <w:rPr>
          <w:u w:val="single"/>
          <w:lang w:val="fr-FR"/>
        </w:rPr>
        <w:t>Objectif :</w:t>
      </w:r>
    </w:p>
    <w:p w14:paraId="00052AA9" w14:textId="77777777" w:rsidR="008046B9" w:rsidRDefault="00193E1D">
      <w:pPr>
        <w:rPr>
          <w:lang w:val="fr-FR"/>
        </w:rPr>
      </w:pPr>
      <w:r w:rsidRPr="000B0784">
        <w:rPr>
          <w:lang w:val="fr-FR"/>
        </w:rPr>
        <w:t xml:space="preserve">Calculer le rayon d’un tronc d’arbre dans le bois du </w:t>
      </w:r>
      <w:proofErr w:type="spellStart"/>
      <w:r w:rsidRPr="000B0784">
        <w:rPr>
          <w:lang w:val="fr-FR"/>
        </w:rPr>
        <w:t>Porzou</w:t>
      </w:r>
      <w:proofErr w:type="spellEnd"/>
      <w:r w:rsidRPr="000B0784">
        <w:rPr>
          <w:lang w:val="fr-FR"/>
        </w:rPr>
        <w:t>.</w:t>
      </w:r>
    </w:p>
    <w:p w14:paraId="75893653" w14:textId="77777777" w:rsidR="00380F5E" w:rsidRDefault="00380F5E">
      <w:pPr>
        <w:rPr>
          <w:lang w:val="fr-FR"/>
        </w:rPr>
      </w:pPr>
    </w:p>
    <w:p w14:paraId="157B39E2" w14:textId="77777777" w:rsidR="00380F5E" w:rsidRPr="000B0784" w:rsidRDefault="00380F5E">
      <w:pPr>
        <w:rPr>
          <w:lang w:val="fr-FR"/>
        </w:rPr>
      </w:pPr>
    </w:p>
    <w:p w14:paraId="6142420D" w14:textId="77777777" w:rsidR="008046B9" w:rsidRPr="000F6E77" w:rsidRDefault="00193E1D">
      <w:pPr>
        <w:pStyle w:val="Titre2"/>
        <w:rPr>
          <w:u w:val="single"/>
          <w:lang w:val="fr-FR"/>
        </w:rPr>
      </w:pPr>
      <w:r w:rsidRPr="000F6E77">
        <w:rPr>
          <w:u w:val="single"/>
          <w:lang w:val="fr-FR"/>
        </w:rPr>
        <w:t>Matériel à disposition :</w:t>
      </w:r>
    </w:p>
    <w:p w14:paraId="45ECD074" w14:textId="15A4B12D" w:rsidR="008046B9" w:rsidRDefault="00193E1D">
      <w:pPr>
        <w:rPr>
          <w:lang w:val="fr-FR"/>
        </w:rPr>
      </w:pPr>
      <w:r w:rsidRPr="000B0784">
        <w:rPr>
          <w:lang w:val="fr-FR"/>
        </w:rPr>
        <w:t>Ficelle, mètre ruban, grande</w:t>
      </w:r>
      <w:r w:rsidR="00F500C9">
        <w:rPr>
          <w:lang w:val="fr-FR"/>
        </w:rPr>
        <w:t>s</w:t>
      </w:r>
      <w:r w:rsidRPr="000B0784">
        <w:rPr>
          <w:lang w:val="fr-FR"/>
        </w:rPr>
        <w:t xml:space="preserve"> règle</w:t>
      </w:r>
      <w:r w:rsidR="00F500C9">
        <w:rPr>
          <w:lang w:val="fr-FR"/>
        </w:rPr>
        <w:t>s</w:t>
      </w:r>
      <w:r w:rsidRPr="000B0784">
        <w:rPr>
          <w:lang w:val="fr-FR"/>
        </w:rPr>
        <w:t>, feuille</w:t>
      </w:r>
      <w:r w:rsidR="00F500C9">
        <w:rPr>
          <w:lang w:val="fr-FR"/>
        </w:rPr>
        <w:t>s</w:t>
      </w:r>
      <w:r w:rsidRPr="000B0784">
        <w:rPr>
          <w:lang w:val="fr-FR"/>
        </w:rPr>
        <w:t>, crayon, c</w:t>
      </w:r>
      <w:r w:rsidRPr="000B0784">
        <w:rPr>
          <w:lang w:val="fr-FR"/>
        </w:rPr>
        <w:t>alculatrice.</w:t>
      </w:r>
    </w:p>
    <w:p w14:paraId="7A265D7E" w14:textId="77777777" w:rsidR="00380F5E" w:rsidRDefault="00380F5E">
      <w:pPr>
        <w:rPr>
          <w:lang w:val="fr-FR"/>
        </w:rPr>
      </w:pPr>
    </w:p>
    <w:p w14:paraId="4B4BF4BA" w14:textId="77777777" w:rsidR="00380F5E" w:rsidRPr="000B0784" w:rsidRDefault="00380F5E">
      <w:pPr>
        <w:rPr>
          <w:lang w:val="fr-FR"/>
        </w:rPr>
      </w:pPr>
    </w:p>
    <w:p w14:paraId="2905D0C7" w14:textId="77777777" w:rsidR="008046B9" w:rsidRPr="000F6E77" w:rsidRDefault="00193E1D">
      <w:pPr>
        <w:pStyle w:val="Titre2"/>
        <w:rPr>
          <w:u w:val="single"/>
          <w:lang w:val="fr-FR"/>
        </w:rPr>
      </w:pPr>
      <w:r w:rsidRPr="000F6E77">
        <w:rPr>
          <w:u w:val="single"/>
          <w:lang w:val="fr-FR"/>
        </w:rPr>
        <w:t>Rappel :</w:t>
      </w:r>
    </w:p>
    <w:p w14:paraId="5F272594" w14:textId="19F03C30" w:rsidR="008046B9" w:rsidRDefault="00193E1D">
      <w:pPr>
        <w:rPr>
          <w:lang w:val="fr-FR"/>
        </w:rPr>
      </w:pPr>
      <w:r w:rsidRPr="000B0784">
        <w:rPr>
          <w:lang w:val="fr-FR"/>
        </w:rPr>
        <w:t xml:space="preserve">• Circonférence d’un cercle : </w:t>
      </w:r>
      <w:r w:rsidR="00F500C9">
        <w:rPr>
          <w:lang w:val="fr-FR"/>
        </w:rPr>
        <w:t>P</w:t>
      </w:r>
      <w:r w:rsidRPr="000B0784">
        <w:rPr>
          <w:lang w:val="fr-FR"/>
        </w:rPr>
        <w:t xml:space="preserve"> = 2 × </w:t>
      </w:r>
      <w:r>
        <w:t>π</w:t>
      </w:r>
      <w:r w:rsidRPr="000B0784">
        <w:rPr>
          <w:lang w:val="fr-FR"/>
        </w:rPr>
        <w:t xml:space="preserve"> × r</w:t>
      </w:r>
      <w:r w:rsidRPr="000B0784">
        <w:rPr>
          <w:lang w:val="fr-FR"/>
        </w:rPr>
        <w:br/>
        <w:t xml:space="preserve">• </w:t>
      </w:r>
      <w:r>
        <w:t>π</w:t>
      </w:r>
      <w:r w:rsidRPr="000B0784">
        <w:rPr>
          <w:lang w:val="fr-FR"/>
        </w:rPr>
        <w:t xml:space="preserve"> ≈ 3,14</w:t>
      </w:r>
    </w:p>
    <w:p w14:paraId="433B2A46" w14:textId="77777777" w:rsidR="00380F5E" w:rsidRDefault="00380F5E">
      <w:pPr>
        <w:rPr>
          <w:lang w:val="fr-FR"/>
        </w:rPr>
      </w:pPr>
    </w:p>
    <w:p w14:paraId="34767A52" w14:textId="77777777" w:rsidR="00380F5E" w:rsidRPr="000B0784" w:rsidRDefault="00380F5E">
      <w:pPr>
        <w:rPr>
          <w:lang w:val="fr-FR"/>
        </w:rPr>
      </w:pPr>
    </w:p>
    <w:p w14:paraId="7BD97CF2" w14:textId="77777777" w:rsidR="008046B9" w:rsidRDefault="00193E1D">
      <w:pPr>
        <w:pStyle w:val="Titre2"/>
        <w:rPr>
          <w:u w:val="single"/>
          <w:lang w:val="fr-FR"/>
        </w:rPr>
      </w:pPr>
      <w:r w:rsidRPr="007B53BC">
        <w:rPr>
          <w:u w:val="single"/>
          <w:lang w:val="fr-FR"/>
        </w:rPr>
        <w:t>Étapes :</w:t>
      </w:r>
    </w:p>
    <w:p w14:paraId="619B5C7A" w14:textId="3F057A25" w:rsidR="008046B9" w:rsidRPr="007B53BC" w:rsidRDefault="00193E1D" w:rsidP="00380F5E">
      <w:pPr>
        <w:pStyle w:val="Listenumros"/>
        <w:numPr>
          <w:ilvl w:val="0"/>
          <w:numId w:val="0"/>
        </w:numPr>
        <w:spacing w:line="480" w:lineRule="auto"/>
        <w:ind w:left="360"/>
        <w:rPr>
          <w:lang w:val="fr-FR"/>
        </w:rPr>
      </w:pPr>
      <w:r w:rsidRPr="007B53BC">
        <w:rPr>
          <w:lang w:val="fr-FR"/>
        </w:rPr>
        <w:t xml:space="preserve">1. </w:t>
      </w:r>
      <w:r w:rsidR="007B53BC">
        <w:rPr>
          <w:lang w:val="fr-FR"/>
        </w:rPr>
        <w:t xml:space="preserve">Par groupe de deux ou trois, </w:t>
      </w:r>
      <w:r w:rsidR="007B53BC" w:rsidRPr="007B53BC">
        <w:rPr>
          <w:lang w:val="fr-FR"/>
        </w:rPr>
        <w:t>c</w:t>
      </w:r>
      <w:r w:rsidRPr="007B53BC">
        <w:rPr>
          <w:lang w:val="fr-FR"/>
        </w:rPr>
        <w:t>hoisis</w:t>
      </w:r>
      <w:r w:rsidR="007B53BC">
        <w:rPr>
          <w:lang w:val="fr-FR"/>
        </w:rPr>
        <w:t>sez</w:t>
      </w:r>
      <w:r w:rsidRPr="007B53BC">
        <w:rPr>
          <w:lang w:val="fr-FR"/>
        </w:rPr>
        <w:t xml:space="preserve"> un arbre.</w:t>
      </w:r>
    </w:p>
    <w:p w14:paraId="2037AB3C" w14:textId="6B72EA53" w:rsidR="008046B9" w:rsidRPr="000B0784" w:rsidRDefault="00193E1D" w:rsidP="00380F5E">
      <w:pPr>
        <w:pStyle w:val="Listenumros"/>
        <w:numPr>
          <w:ilvl w:val="0"/>
          <w:numId w:val="0"/>
        </w:numPr>
        <w:spacing w:line="480" w:lineRule="auto"/>
        <w:ind w:left="360"/>
        <w:rPr>
          <w:lang w:val="fr-FR"/>
        </w:rPr>
      </w:pPr>
      <w:r w:rsidRPr="000B0784">
        <w:rPr>
          <w:lang w:val="fr-FR"/>
        </w:rPr>
        <w:t>2. Mesure</w:t>
      </w:r>
      <w:r w:rsidR="007B53BC">
        <w:rPr>
          <w:lang w:val="fr-FR"/>
        </w:rPr>
        <w:t>z</w:t>
      </w:r>
      <w:r w:rsidRPr="000B0784">
        <w:rPr>
          <w:lang w:val="fr-FR"/>
        </w:rPr>
        <w:t xml:space="preserve"> la circonférence de son tronc (à l’aide de la ficelle et du mètre ruban).</w:t>
      </w:r>
    </w:p>
    <w:p w14:paraId="12B0DA64" w14:textId="642F5755" w:rsidR="008046B9" w:rsidRPr="000B0784" w:rsidRDefault="00193E1D" w:rsidP="00380F5E">
      <w:pPr>
        <w:pStyle w:val="Listenumros"/>
        <w:numPr>
          <w:ilvl w:val="0"/>
          <w:numId w:val="0"/>
        </w:numPr>
        <w:spacing w:line="480" w:lineRule="auto"/>
        <w:ind w:left="360"/>
        <w:rPr>
          <w:lang w:val="fr-FR"/>
        </w:rPr>
      </w:pPr>
      <w:r w:rsidRPr="000B0784">
        <w:rPr>
          <w:lang w:val="fr-FR"/>
        </w:rPr>
        <w:t>3. Note</w:t>
      </w:r>
      <w:r w:rsidR="002F166F">
        <w:rPr>
          <w:lang w:val="fr-FR"/>
        </w:rPr>
        <w:t>z</w:t>
      </w:r>
      <w:r w:rsidRPr="000B0784">
        <w:rPr>
          <w:lang w:val="fr-FR"/>
        </w:rPr>
        <w:t xml:space="preserve"> la mesure obtenue : </w:t>
      </w:r>
      <w:r w:rsidR="002F166F">
        <w:rPr>
          <w:lang w:val="fr-FR"/>
        </w:rPr>
        <w:t>P</w:t>
      </w:r>
      <w:r w:rsidRPr="000B0784">
        <w:rPr>
          <w:lang w:val="fr-FR"/>
        </w:rPr>
        <w:t xml:space="preserve"> = </w:t>
      </w:r>
    </w:p>
    <w:p w14:paraId="25B6EDA5" w14:textId="02551EDB" w:rsidR="008046B9" w:rsidRPr="002F166F" w:rsidRDefault="00193E1D" w:rsidP="00380F5E">
      <w:pPr>
        <w:pStyle w:val="Listenumros"/>
        <w:numPr>
          <w:ilvl w:val="0"/>
          <w:numId w:val="0"/>
        </w:numPr>
        <w:spacing w:line="480" w:lineRule="auto"/>
        <w:ind w:left="360"/>
        <w:rPr>
          <w:lang w:val="fr-FR"/>
        </w:rPr>
      </w:pPr>
      <w:r w:rsidRPr="002F166F">
        <w:rPr>
          <w:lang w:val="fr-FR"/>
        </w:rPr>
        <w:t>4. Calcule</w:t>
      </w:r>
      <w:r w:rsidR="002F166F">
        <w:rPr>
          <w:lang w:val="fr-FR"/>
        </w:rPr>
        <w:t>z</w:t>
      </w:r>
      <w:r w:rsidRPr="002F166F">
        <w:rPr>
          <w:lang w:val="fr-FR"/>
        </w:rPr>
        <w:t xml:space="preserve"> le rayon : </w:t>
      </w:r>
      <m:oMath>
        <m:r>
          <w:rPr>
            <w:rFonts w:ascii="Cambria Math" w:hAnsi="Cambria Math"/>
            <w:lang w:val="fr-FR"/>
          </w:rPr>
          <m:t xml:space="preserve">r= </m:t>
        </m:r>
      </m:oMath>
      <w:r w:rsidRPr="002F166F">
        <w:rPr>
          <w:lang w:val="fr-FR"/>
        </w:rPr>
        <w:t xml:space="preserve"> </w:t>
      </w:r>
    </w:p>
    <w:p w14:paraId="75C79912" w14:textId="08D1FE96" w:rsidR="008046B9" w:rsidRPr="000B0784" w:rsidRDefault="00193E1D" w:rsidP="00380F5E">
      <w:pPr>
        <w:pStyle w:val="Listenumros"/>
        <w:numPr>
          <w:ilvl w:val="0"/>
          <w:numId w:val="0"/>
        </w:numPr>
        <w:spacing w:line="480" w:lineRule="auto"/>
        <w:ind w:left="360"/>
        <w:rPr>
          <w:lang w:val="fr-FR"/>
        </w:rPr>
      </w:pPr>
      <w:r w:rsidRPr="000B0784">
        <w:rPr>
          <w:lang w:val="fr-FR"/>
        </w:rPr>
        <w:t>5. Écri</w:t>
      </w:r>
      <w:r w:rsidR="001D2F3B">
        <w:rPr>
          <w:lang w:val="fr-FR"/>
        </w:rPr>
        <w:t>vez</w:t>
      </w:r>
      <w:r w:rsidRPr="000B0784">
        <w:rPr>
          <w:lang w:val="fr-FR"/>
        </w:rPr>
        <w:t xml:space="preserve"> </w:t>
      </w:r>
      <w:r w:rsidR="001D2F3B">
        <w:rPr>
          <w:lang w:val="fr-FR"/>
        </w:rPr>
        <w:t>votre</w:t>
      </w:r>
      <w:r w:rsidRPr="000B0784">
        <w:rPr>
          <w:lang w:val="fr-FR"/>
        </w:rPr>
        <w:t xml:space="preserve"> résultat sur une feuille</w:t>
      </w:r>
      <w:r w:rsidR="001D2F3B">
        <w:rPr>
          <w:lang w:val="fr-FR"/>
        </w:rPr>
        <w:t>.</w:t>
      </w:r>
    </w:p>
    <w:p w14:paraId="05484858" w14:textId="4B59F720" w:rsidR="008046B9" w:rsidRPr="000B0784" w:rsidRDefault="00193E1D" w:rsidP="00380F5E">
      <w:pPr>
        <w:pStyle w:val="Listenumros"/>
        <w:numPr>
          <w:ilvl w:val="0"/>
          <w:numId w:val="0"/>
        </w:numPr>
        <w:spacing w:line="480" w:lineRule="auto"/>
        <w:ind w:left="360"/>
        <w:rPr>
          <w:lang w:val="fr-FR"/>
        </w:rPr>
      </w:pPr>
      <w:r w:rsidRPr="000B0784">
        <w:rPr>
          <w:lang w:val="fr-FR"/>
        </w:rPr>
        <w:t>6. Pose</w:t>
      </w:r>
      <w:r w:rsidR="001D2F3B">
        <w:rPr>
          <w:lang w:val="fr-FR"/>
        </w:rPr>
        <w:t>z</w:t>
      </w:r>
      <w:r w:rsidRPr="000B0784">
        <w:rPr>
          <w:lang w:val="fr-FR"/>
        </w:rPr>
        <w:t xml:space="preserve"> </w:t>
      </w:r>
      <w:r w:rsidRPr="000B0784">
        <w:rPr>
          <w:lang w:val="fr-FR"/>
        </w:rPr>
        <w:t xml:space="preserve">pour </w:t>
      </w:r>
      <w:r w:rsidR="001D2F3B">
        <w:rPr>
          <w:lang w:val="fr-FR"/>
        </w:rPr>
        <w:t>la</w:t>
      </w:r>
      <w:r w:rsidRPr="000B0784">
        <w:rPr>
          <w:lang w:val="fr-FR"/>
        </w:rPr>
        <w:t xml:space="preserve"> photo.</w:t>
      </w:r>
    </w:p>
    <w:sectPr w:rsidR="008046B9" w:rsidRPr="000B078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5499698">
    <w:abstractNumId w:val="8"/>
  </w:num>
  <w:num w:numId="2" w16cid:durableId="40440583">
    <w:abstractNumId w:val="6"/>
  </w:num>
  <w:num w:numId="3" w16cid:durableId="1565525958">
    <w:abstractNumId w:val="5"/>
  </w:num>
  <w:num w:numId="4" w16cid:durableId="454829380">
    <w:abstractNumId w:val="4"/>
  </w:num>
  <w:num w:numId="5" w16cid:durableId="1000163138">
    <w:abstractNumId w:val="7"/>
  </w:num>
  <w:num w:numId="6" w16cid:durableId="1405226485">
    <w:abstractNumId w:val="3"/>
  </w:num>
  <w:num w:numId="7" w16cid:durableId="1325159010">
    <w:abstractNumId w:val="2"/>
  </w:num>
  <w:num w:numId="8" w16cid:durableId="1796634863">
    <w:abstractNumId w:val="1"/>
  </w:num>
  <w:num w:numId="9" w16cid:durableId="399139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357DD"/>
    <w:rsid w:val="0006063C"/>
    <w:rsid w:val="000B0784"/>
    <w:rsid w:val="000F26BD"/>
    <w:rsid w:val="000F6E77"/>
    <w:rsid w:val="0015074B"/>
    <w:rsid w:val="00193E1D"/>
    <w:rsid w:val="001D2F3B"/>
    <w:rsid w:val="0029639D"/>
    <w:rsid w:val="002F166F"/>
    <w:rsid w:val="00326F90"/>
    <w:rsid w:val="00380F5E"/>
    <w:rsid w:val="007B53BC"/>
    <w:rsid w:val="008046B9"/>
    <w:rsid w:val="00AA1D8D"/>
    <w:rsid w:val="00B47730"/>
    <w:rsid w:val="00BE1AE5"/>
    <w:rsid w:val="00CB0664"/>
    <w:rsid w:val="00F500C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0912BEE7-55D1-4760-87DE-07D92291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Textedelespacerserv">
    <w:name w:val="Placeholder Text"/>
    <w:basedOn w:val="Policepardfaut"/>
    <w:uiPriority w:val="99"/>
    <w:semiHidden/>
    <w:rsid w:val="000F26B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Katell Nahelou</cp:lastModifiedBy>
  <cp:revision>11</cp:revision>
  <dcterms:created xsi:type="dcterms:W3CDTF">2013-12-23T23:15:00Z</dcterms:created>
  <dcterms:modified xsi:type="dcterms:W3CDTF">2025-05-10T14:36:00Z</dcterms:modified>
  <cp:category/>
</cp:coreProperties>
</file>